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谋略艺术卷  下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谋略艺术卷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本书出售、求购地址：https://www.jiaokey.com/book/detail/13342591.html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谋略艺术卷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