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法律顾问卷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法律顾问卷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本书出售、求购地址：https://www.jiaokey.com/book/detail/13342585.html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法律顾问卷.html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