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个人生涯设计  曼陀罗思考训练实用手册</w:t>
      </w:r>
    </w:p>
    <w:p>
      <w:r>
        <w:rPr>
          <w:rFonts w:ascii="宋体" w:hAnsi="宋体" w:eastAsia="宋体"/>
          <w:sz w:val="24"/>
        </w:rPr>
        <w:t>（日）今泉浩晃著；彭德中译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个人生涯设计  曼陀罗思考训练实用手册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（日）今泉浩晃著；彭德中译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本书出售、求购地址：https://www.jiaokey.com/book/detail/13342581.html</w:t>
      </w:r>
    </w:p>
    <w:p>
      <w:r>
        <w:t>更多相关图书推荐：https://www.jiaokey.com</w:t>
      </w:r>
    </w:p>
    <w:p>
      <w:r>
        <w:t>（日）今泉浩晃著；彭德中译 其他作品：https://www.jiaokey.com/tag/（日）今泉浩晃著；彭德中译.html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关键词搜索：https://www.jiaokey.com/tag/个人生涯设计  曼陀罗思考训练实用手册.html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