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书名：注意！有人在盯着你</w:t>
      </w:r>
    </w:p>
    <w:p>
      <w:r>
        <w:t>作者：（美）加文·德·贝克尔著；付瑞娟译</w:t>
      </w:r>
    </w:p>
    <w:p>
      <w:r>
        <w:t>出版社：长春:吉林文史出版社,2012.08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注意！有人在盯着你 评论地址：https://www.jiaokey.com/book/detail/13342569.html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