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计算机办公自动化实用教程</w:t>
      </w:r>
    </w:p>
    <w:p>
      <w:r>
        <w:rPr>
          <w:rFonts w:ascii="宋体" w:hAnsi="宋体" w:eastAsia="宋体"/>
          <w:sz w:val="24"/>
        </w:rPr>
        <w:t>张军安，李杰红，张军涛主编；张军安，李杰红，张军涛，王柯，王璞，马新利，范俊祥，赵望平，赵林编著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计算机办公自动化实用教程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张军安，李杰红，张军涛主编；张军安，李杰红，张军涛，王柯，王璞，马新利，范俊祥，赵望平，赵林编著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本书出售、求购地址：https://www.jiaokey.com/book/detail/13342565.html</w:t>
      </w:r>
    </w:p>
    <w:p>
      <w:r>
        <w:t>更多相关图书推荐：https://www.jiaokey.com</w:t>
      </w:r>
    </w:p>
    <w:p>
      <w:r>
        <w:t>张军安，李杰红，张军涛主编；张军安，李杰红，张军涛，王柯，王璞，马新利，范俊祥，赵望平，赵林编著 其他作品：https://www.jiaokey.com/tag/张军安，李杰红，张军涛主编；张军安，李杰红，张军涛，王柯，王璞，马新利，范俊祥，赵望平，赵林编著.html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关键词搜索：https://www.jiaokey.com/tag/计算机办公自动化实用教程.html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