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书名：行政信息与办公自动化</w:t>
      </w:r>
    </w:p>
    <w:p>
      <w:r>
        <w:t>作者：张国明主编；张伯英副主编</w:t>
      </w:r>
    </w:p>
    <w:p>
      <w:r>
        <w:t>出版社：长春：吉林人民出版社</w:t>
      </w:r>
    </w:p>
    <w:p>
      <w:r>
        <w:t>出版日期：1991.02</w:t>
      </w:r>
    </w:p>
    <w:p>
      <w:r>
        <w:t>总页数：276</w:t>
      </w:r>
    </w:p>
    <w:p>
      <w:r>
        <w:t>更多请访问教客网: www.jiaokey.com</w:t>
      </w:r>
    </w:p>
    <w:p>
      <w:r>
        <w:t>行政信息与办公自动化 评论地址：https://www.jiaokey.com/book/detail/13342564.html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