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权力意志  重估一切价值的尝试</w:t>
      </w:r>
    </w:p>
    <w:p>
      <w:r>
        <w:rPr>
          <w:rFonts w:ascii="宋体" w:hAnsi="宋体" w:eastAsia="宋体"/>
          <w:sz w:val="24"/>
        </w:rPr>
        <w:t>德弗里德里希·尼采著；张念东，凌素心译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权力意志  重估一切价值的尝试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德弗里德里希·尼采著；张念东，凌素心译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本书出售、求购地址：https://www.jiaokey.com/book/detail/13342545.html</w:t>
      </w:r>
    </w:p>
    <w:p>
      <w:r>
        <w:t>更多相关图书推荐：https://www.jiaokey.com</w:t>
      </w:r>
    </w:p>
    <w:p>
      <w:r>
        <w:t>德弗里德里希·尼采著；张念东，凌素心译 其他作品：https://www.jiaokey.com/tag/德弗里德里希·尼采著；张念东，凌素心译.html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关键词搜索：https://www.jiaokey.com/tag/权力意志  重估一切价值的尝试.html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