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马基雅维里主义  国家理由观念及其在现代史上的地位</w:t>
      </w:r>
    </w:p>
    <w:p>
      <w:r>
        <w:rPr>
          <w:rFonts w:ascii="宋体" w:hAnsi="宋体" w:eastAsia="宋体"/>
          <w:sz w:val="24"/>
        </w:rPr>
        <w:t>德弗里德里希·迈内克著；时殷弘译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马基雅维里主义  国家理由观念及其在现代史上的地位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德弗里德里希·迈内克著；时殷弘译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本书出售、求购地址：https://www.jiaokey.com/book/detail/13342543.html</w:t>
      </w:r>
    </w:p>
    <w:p>
      <w:r>
        <w:t>更多相关图书推荐：https://www.jiaokey.com</w:t>
      </w:r>
    </w:p>
    <w:p>
      <w:r>
        <w:t>德弗里德里希·迈内克著；时殷弘译 其他作品：https://www.jiaokey.com/tag/德弗里德里希·迈内克著；时殷弘译.html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关键词搜索：https://www.jiaokey.com/tag/马基雅维里主义  国家理由观念及其在现代史上的地位.html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