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书名：公共科目考试指导</w:t>
      </w:r>
    </w:p>
    <w:p>
      <w:r>
        <w:t>作者：邹文举主编；才尚库，柳亚松，王书义，李鹏忠副主编</w:t>
      </w:r>
    </w:p>
    <w:p>
      <w:r>
        <w:t>出版社：长春：吉林人民出版社</w:t>
      </w:r>
    </w:p>
    <w:p>
      <w:r>
        <w:t>出版日期：1996.04</w:t>
      </w:r>
    </w:p>
    <w:p>
      <w:r>
        <w:t>总页数：345</w:t>
      </w:r>
    </w:p>
    <w:p>
      <w:r>
        <w:t>更多请访问教客网: www.jiaokey.com</w:t>
      </w:r>
    </w:p>
    <w:p>
      <w:r>
        <w:t>公共科目考试指导 评论地址：https://www.jiaokey.com/book/detail/13342542.html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