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李敖智慧书  恰似我的温柔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李敖智慧书  恰似我的温柔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本书出售、求购地址：https://www.jiaokey.com/book/detail/13342541.html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关键词搜索：https://www.jiaokey.com/tag/李敖智慧书  恰似我的温柔.html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