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今天你减压了吗？  9步教你成为减压达人</w:t>
      </w:r>
    </w:p>
    <w:p>
      <w:r>
        <w:rPr>
          <w:rFonts w:ascii="宋体" w:hAnsi="宋体" w:eastAsia="宋体"/>
          <w:sz w:val="24"/>
        </w:rPr>
        <w:t>（英）丹尼斯·萨廷，（英）玛利亚·凯特赛罗著；李卫华译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今天你减压了吗？  9步教你成为减压达人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（英）丹尼斯·萨廷，（英）玛利亚·凯特赛罗著；李卫华译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本书出售、求购地址：https://www.jiaokey.com/book/detail/13342511.html</w:t>
      </w:r>
    </w:p>
    <w:p>
      <w:r>
        <w:t>更多相关图书推荐：https://www.jiaokey.com</w:t>
      </w:r>
    </w:p>
    <w:p>
      <w:r>
        <w:t>（英）丹尼斯·萨廷，（英）玛利亚·凯特赛罗著；李卫华译 其他作品：https://www.jiaokey.com/tag/（英）丹尼斯·萨廷，（英）玛利亚·凯特赛罗著；李卫华译.html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关键词搜索：https://www.jiaokey.com/tag/今天你减压了吗？  9步教你成为减压达人.html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