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执法为民铸警魂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执法为民铸警魂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本书出售、求购地址：https://www.jiaokey.com/book/detail/13342483.html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关键词搜索：https://www.jiaokey.com/tag/执法为民铸警魂.html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