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书名：勤廉公仆风范录</w:t>
      </w:r>
    </w:p>
    <w:p>
      <w:r>
        <w:t>作者：董富田主编；李凤忠，孙洪元副主编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总页数：167</w:t>
      </w:r>
    </w:p>
    <w:p>
      <w:r>
        <w:t>更多请访问教客网: www.jiaokey.com</w:t>
      </w:r>
    </w:p>
    <w:p>
      <w:r>
        <w:t>勤廉公仆风范录 评论地址：https://www.jiaokey.com/book/detail/13342482.html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