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六月号  十二月号  第四年  第6期  第四年  第7期  汇刊  第43册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六月号  十二月号  第四年  第6期  第四年  第7期  汇刊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本书出售、求购地址：https://www.jiaokey.com/book/detail/13342479.html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六月号  十二月号  第四年  第6期  第四年  第7期  汇刊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