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三月号  第三年  第9期  汇刊  第34册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三月号  第三年  第9期  汇刊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本书出售、求购地址：https://www.jiaokey.com/book/detail/13342467.html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三月号  第三年  第9期  汇刊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