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六月号  第二年  第12期  汇刊  第25册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六月号  第二年  第12期  汇刊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本书出售、求购地址：https://www.jiaokey.com/book/detail/13342458.html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六月号  第二年  第12期  汇刊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