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书名：拓跋廛丛刻</w:t>
      </w:r>
    </w:p>
    <w:p>
      <w:r>
        <w:t>作者：陶湘辑著</w:t>
      </w:r>
    </w:p>
    <w:p>
      <w:r>
        <w:t>出版社：北京:中国书店,2011.01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拓跋廛丛刻 评论地址：https://www.jiaokey.com/book/detail/13342407.html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