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书画书录解题  上</w:t>
      </w:r>
    </w:p>
    <w:p>
      <w:r>
        <w:rPr>
          <w:rFonts w:ascii="宋体" w:hAnsi="宋体" w:eastAsia="宋体"/>
          <w:sz w:val="24"/>
        </w:rPr>
        <w:t>余绍宋撰；戴家妙，石连坤点校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书画书录解题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余绍宋撰；戴家妙，石连坤点校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本书出售、求购地址：https://www.jiaokey.com/book/detail/13342392.html</w:t>
      </w:r>
    </w:p>
    <w:p>
      <w:r>
        <w:t>更多相关图书推荐：https://www.jiaokey.com</w:t>
      </w:r>
    </w:p>
    <w:p>
      <w:r>
        <w:t>余绍宋撰；戴家妙，石连坤点校 其他作品：https://www.jiaokey.com/tag/余绍宋撰；戴家妙，石连坤点校.html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书画书录解题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