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热点疑惑浊流  社会现象沉思录</w:t>
      </w:r>
    </w:p>
    <w:p>
      <w:r>
        <w:rPr>
          <w:rFonts w:ascii="宋体" w:hAnsi="宋体" w:eastAsia="宋体"/>
          <w:sz w:val="24"/>
        </w:rPr>
        <w:t>王玉祥主编；刘桂芝，南珊副主编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2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热点疑惑浊流  社会现象沉思录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王玉祥主编；刘桂芝，南珊副主编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本书出售、求购地址：https://www.jiaokey.com/book/detail/13342388.html</w:t>
      </w:r>
    </w:p>
    <w:p>
      <w:r>
        <w:t>更多相关图书推荐：https://www.jiaokey.com</w:t>
      </w:r>
    </w:p>
    <w:p>
      <w:r>
        <w:t>王玉祥主编；刘桂芝，南珊副主编 其他作品：https://www.jiaokey.com/tag/王玉祥主编；刘桂芝，南珊副主编.html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关键词搜索：https://www.jiaokey.com/tag/热点疑惑浊流  社会现象沉思录.html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