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法律理论分典  2</w:t>
      </w:r>
    </w:p>
    <w:p>
      <w:r>
        <w:rPr>
          <w:rFonts w:ascii="宋体" w:hAnsi="宋体" w:eastAsia="宋体"/>
          <w:sz w:val="24"/>
        </w:rPr>
        <w:t>《中华大典》工作委员会，《中华大典》编纂委员会编纂；任继愈总主编；席泽宗，程千帆，戴逸等副主编；卞孝萱，任继愈，李明富等编委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法律理论分典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《中华大典》工作委员会，《中华大典》编纂委员会编纂；任继愈总主编；席泽宗，程千帆，戴逸等副主编；卞孝萱，任继愈，李明富等编委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本书出售、求购地址：https://www.jiaokey.com/book/detail/13342383.html</w:t>
      </w:r>
    </w:p>
    <w:p>
      <w:r>
        <w:t>更多相关图书推荐：https://www.jiaokey.com</w:t>
      </w:r>
    </w:p>
    <w:p>
      <w:r>
        <w:t>《中华大典》工作委员会，《中华大典》编纂委员会编纂；任继愈总主编；席泽宗，程千帆，戴逸等副主编；卞孝萱，任继愈，李明富等编委 其他作品：https://www.jiaokey.com/tag/《中华大典》工作委员会，《中华大典》编纂委员会编纂；任继愈总主编；席泽宗，程千帆，戴逸等副主编；卞孝萱，任继愈，李明富等编委.html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关键词搜索：https://www.jiaokey.com/tag/中华大典  法律典  法律理论分典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