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众合教育核心课程教材系列  民事诉讼法</w:t>
      </w:r>
    </w:p>
    <w:p>
      <w:r>
        <w:rPr>
          <w:rFonts w:ascii="宋体" w:hAnsi="宋体" w:eastAsia="宋体"/>
          <w:sz w:val="24"/>
        </w:rPr>
        <w:t>韩波，郑其斌著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众合教育核心课程教材系列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韩波，郑其斌著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本书出售、求购地址：https://www.jiaokey.com/book/detail/13342290.html</w:t>
      </w:r>
    </w:p>
    <w:p>
      <w:r>
        <w:t>更多相关图书推荐：https://www.jiaokey.com</w:t>
      </w:r>
    </w:p>
    <w:p>
      <w:r>
        <w:t>韩波，郑其斌著 其他作品：https://www.jiaokey.com/tag/韩波，郑其斌著.html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关键词搜索：https://www.jiaokey.com/tag/众合教育核心课程教材系列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