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书名：法院检察院机关招录考试专用教材  法律专业知识  最新版</w:t>
      </w:r>
    </w:p>
    <w:p>
      <w:r>
        <w:t>作者：法检机关&lt;font color=Red&gt;招&lt;/font&gt;录考试专用教材编委会组编</w:t>
      </w:r>
    </w:p>
    <w:p>
      <w:r>
        <w:t>出版社：北京:京华出版社,2011.08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法院检察院机关招录考试专用教材  法律专业知识  最新版 评论地址：https://www.jiaokey.com/book/detail/13342282.html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