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新编中国书法大字典  上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新编中国书法大字典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本书出售、求购地址：https://www.jiaokey.com/book/detail/13342206.html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关键词搜索：https://www.jiaokey.com/tag/新编中国书法大字典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