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国家认监委实验室能力验证技术报告汇编  2011年</w:t>
      </w:r>
    </w:p>
    <w:p>
      <w:r>
        <w:rPr>
          <w:rFonts w:ascii="宋体" w:hAnsi="宋体" w:eastAsia="宋体"/>
          <w:sz w:val="24"/>
        </w:rPr>
        <w:t>国家认证认可监督管理委员会编；谢军主编；肖良，齐晓副主编；李文龙，郭栋执行主编；谢军，肖良，刘安平等编委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国家认监委实验室能力验证技术报告汇编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国家认证认可监督管理委员会编；谢军主编；肖良，齐晓副主编；李文龙，郭栋执行主编；谢军，肖良，刘安平等编委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本书出售、求购地址：https://www.jiaokey.com/book/detail/13342126.html</w:t>
      </w:r>
    </w:p>
    <w:p>
      <w:r>
        <w:t>更多相关图书推荐：https://www.jiaokey.com</w:t>
      </w:r>
    </w:p>
    <w:p>
      <w:r>
        <w:t>国家认证认可监督管理委员会编；谢军主编；肖良，齐晓副主编；李文龙，郭栋执行主编；谢军，肖良，刘安平等编委 其他作品：https://www.jiaokey.com/tag/国家认证认可监督管理委员会编；谢军主编；肖良，齐晓副主编；李文龙，郭栋执行主编；谢军，肖良，刘安平等编委.html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关键词搜索：https://www.jiaokey.com/tag/国家认监委实验室能力验证技术报告汇编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