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书名：伤寒论浅注  仿宋古本</w:t>
      </w:r>
    </w:p>
    <w:p>
      <w:r>
        <w:t>作者：陈修园著；刘藩校阅</w:t>
      </w:r>
    </w:p>
    <w:p>
      <w:r>
        <w:t>出版社：上海大文书局</w:t>
      </w:r>
    </w:p>
    <w:p>
      <w:r>
        <w:t>出版日期：民国27.08</w:t>
      </w:r>
    </w:p>
    <w:p>
      <w:r>
        <w:t>总页数：92</w:t>
      </w:r>
    </w:p>
    <w:p>
      <w:r>
        <w:t>更多请访问教客网: www.jiaokey.com</w:t>
      </w:r>
    </w:p>
    <w:p>
      <w:r>
        <w:t>伤寒论浅注  仿宋古本 评论地址：https://www.jiaokey.com/book/detail/13342085.html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