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风清气正川汇兴  《廉政准则》学习材料汇编</w:t>
      </w:r>
    </w:p>
    <w:p>
      <w:r>
        <w:rPr>
          <w:rFonts w:ascii="宋体" w:hAnsi="宋体" w:eastAsia="宋体"/>
          <w:sz w:val="24"/>
        </w:rPr>
        <w:t>张剑锋主编；中共川汇区纪委，川汇区监察局编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风清气正川汇兴  《廉政准则》学习材料汇编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张剑锋主编；中共川汇区纪委，川汇区监察局编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中共川汇区纪委；川汇区监察局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本书出售、求购地址：https://www.jiaokey.com/book/detail/13342051.html</w:t>
      </w:r>
    </w:p>
    <w:p>
      <w:r>
        <w:t>更多相关图书推荐：https://www.jiaokey.com</w:t>
      </w:r>
    </w:p>
    <w:p>
      <w:r>
        <w:t>张剑锋主编；中共川汇区纪委，川汇区监察局编 其他作品：https://www.jiaokey.com/tag/张剑锋主编；中共川汇区纪委，川汇区监察局编.html</w:t>
      </w:r>
    </w:p>
    <w:p>
      <w:r>
        <w:t>中共川汇区纪委；川汇区监察局 出版图书：https://www.jiaokey.com/tag/中共川汇区纪委；川汇区监察局.html</w:t>
      </w:r>
    </w:p>
    <w:p>
      <w:r>
        <w:t>关键词搜索：https://www.jiaokey.com/tag/风清气正川汇兴  《廉政准则》学习材料汇编.html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