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书名：红烛颂  淮阳县师德风采录  2</w:t>
      </w:r>
    </w:p>
    <w:p>
      <w:r>
        <w:t>作者：丁兆华总编；靳文献主编；淮阳县教体局编</w:t>
      </w:r>
    </w:p>
    <w:p>
      <w:r>
        <w:t>出版社：淮阳县教体局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红烛颂  淮阳县师德风采录  2 评论地址：https://www.jiaokey.com/book/detail/13342050.html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