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书名：周口市农村创先争优活动指导手册</w:t>
      </w:r>
    </w:p>
    <w:p>
      <w:r>
        <w:t>作者：中共周口市委创先争优活动领导小组办公室编</w:t>
      </w:r>
    </w:p>
    <w:p>
      <w:r>
        <w:t>出版社：中共周口市委创先争优活动领导小组办公室</w:t>
      </w:r>
    </w:p>
    <w:p>
      <w:r>
        <w:t>出版日期：2010</w:t>
      </w:r>
    </w:p>
    <w:p>
      <w:r>
        <w:t>总页数：104</w:t>
      </w:r>
    </w:p>
    <w:p>
      <w:r>
        <w:t>更多请访问教客网: www.jiaokey.com</w:t>
      </w:r>
    </w:p>
    <w:p>
      <w:r>
        <w:t>周口市农村创先争优活动指导手册 评论地址：https://www.jiaokey.com/book/detail/13342048.html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