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书名：头雁竞飞颍河畔  周口市百名“双强”村党支部书记风采录</w:t>
      </w:r>
    </w:p>
    <w:p>
      <w:r>
        <w:t>作者：中共周口市委组织部编；段金生主编；毛继宏副主编</w:t>
      </w:r>
    </w:p>
    <w:p>
      <w:r>
        <w:t>出版社：中共周口市委组织部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头雁竞飞颍河畔  周口市百名“双强”村党支部书记风采录 评论地址：https://www.jiaokey.com/book/detail/13342044.html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