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书名：坚实的足迹  周口经济广播电台五周年纪念</w:t>
      </w:r>
    </w:p>
    <w:p>
      <w:r>
        <w:t>作者：田丰主编；叶华婷，曹松林副主编</w:t>
      </w:r>
    </w:p>
    <w:p>
      <w:r>
        <w:t>出版社：周口经济广播电台</w:t>
      </w:r>
    </w:p>
    <w:p>
      <w:r>
        <w:t>出版日期：1998.05</w:t>
      </w:r>
    </w:p>
    <w:p>
      <w:r>
        <w:t>总页数：293</w:t>
      </w:r>
    </w:p>
    <w:p>
      <w:r>
        <w:t>更多请访问教客网: www.jiaokey.com</w:t>
      </w:r>
    </w:p>
    <w:p>
      <w:r>
        <w:t>坚实的足迹  周口经济广播电台五周年纪念 评论地址：https://www.jiaokey.com/book/detail/13342019.html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