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书名：耕耘集  1990.8.1-2000.8.1  纪念周口日报创刊十周年</w:t>
      </w:r>
    </w:p>
    <w:p>
      <w:r>
        <w:t>作者：李尊杰主编；李明星，陈卫东，李哲编辑</w:t>
      </w:r>
    </w:p>
    <w:p>
      <w:r>
        <w:t>出版社：周口日报社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耕耘集  1990.8.1-2000.8.1  纪念周口日报创刊十周年 评论地址：https://www.jiaokey.com/book/detail/13342012.html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