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淡雅的水仙  教师随笔集  第3辑</w:t>
      </w:r>
    </w:p>
    <w:p>
      <w:r>
        <w:rPr>
          <w:rFonts w:ascii="宋体" w:hAnsi="宋体" w:eastAsia="宋体"/>
          <w:sz w:val="24"/>
        </w:rPr>
        <w:t>单俊芳，袁礼，霍粉香等编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淡雅的水仙  教师随笔集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单俊芳，袁礼，霍粉香等编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周口市七一路第一小学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本书出售、求购地址：https://www.jiaokey.com/book/detail/13342009.html</w:t>
      </w:r>
    </w:p>
    <w:p>
      <w:r>
        <w:t>更多相关图书推荐：https://www.jiaokey.com</w:t>
      </w:r>
    </w:p>
    <w:p>
      <w:r>
        <w:t>单俊芳，袁礼，霍粉香等编 其他作品：https://www.jiaokey.com/tag/单俊芳，袁礼，霍粉香等编.html</w:t>
      </w:r>
    </w:p>
    <w:p>
      <w:r>
        <w:t>周口市七一路第一小学 出版图书：https://www.jiaokey.com/tag/周口市七一路第一小学.html</w:t>
      </w:r>
    </w:p>
    <w:p>
      <w:r>
        <w:t>关键词搜索：https://www.jiaokey.com/tag/淡雅的水仙  教师随笔集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