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书名：统战情  “益民”杯“我与统一战线”获奖征文“热爱祖国，我为统战增光辉”演讲作品选编</w:t>
      </w:r>
    </w:p>
    <w:p>
      <w:r>
        <w:t>作者：中共周口市委统战部编；朱家臣主编；王志国，杨珺，马学军等副主编</w:t>
      </w:r>
    </w:p>
    <w:p>
      <w:r>
        <w:t>出版社：中共周口市委统战部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统战情  “益民”杯“我与统一战线”获奖征文“热爱祖国，我为统战增光辉”演讲作品选编 评论地址：https://www.jiaokey.com/book/detail/13341995.html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