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书名：周口市国税系统科级领导干部亲情助廉寄语集锦</w:t>
      </w:r>
    </w:p>
    <w:p>
      <w:r>
        <w:t>作者：周口市国家税务局编；陈继锋主编</w:t>
      </w:r>
    </w:p>
    <w:p>
      <w:r>
        <w:t>出版社：周口市国家税务局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周口市国税系统科级领导干部亲情助廉寄语集锦 评论地址：https://www.jiaokey.com/book/detail/13341979.html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