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书名：周口农村初期改革的实践与思考</w:t>
      </w:r>
    </w:p>
    <w:p>
      <w:r>
        <w:t>作者：马太钦著</w:t>
      </w:r>
    </w:p>
    <w:p>
      <w:r>
        <w:t>出版社：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周口农村初期改革的实践与思考 评论地址：https://www.jiaokey.com/book/detail/13341978.html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