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书名：锄耘  庆祝《周口日报》创刊十五周年  1990.8.1-2005.8.1</w:t>
      </w:r>
    </w:p>
    <w:p>
      <w:r>
        <w:t>作者：杨箴红主编；赵千里，王娜，刘琰等编辑</w:t>
      </w:r>
    </w:p>
    <w:p>
      <w:r>
        <w:t>出版社：周口日报社</w:t>
      </w:r>
    </w:p>
    <w:p>
      <w:r>
        <w:t>出版日期：2005</w:t>
      </w:r>
    </w:p>
    <w:p>
      <w:r>
        <w:t>总页数：320</w:t>
      </w:r>
    </w:p>
    <w:p>
      <w:r>
        <w:t>更多请访问教客网: www.jiaokey.com</w:t>
      </w:r>
    </w:p>
    <w:p>
      <w:r>
        <w:t>锄耘  庆祝《周口日报》创刊十五周年  1990.8.1-2005.8.1 评论地址：https://www.jiaokey.com/book/detail/13341968.html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