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书名：河南省周口市川汇区地名志</w:t>
      </w:r>
    </w:p>
    <w:p>
      <w:r>
        <w:t>作者：马雪主编；李世忠，李遵杰，薛周副主编；周口市川汇区地名办公室编</w:t>
      </w:r>
    </w:p>
    <w:p>
      <w:r>
        <w:t>出版社：周口市川汇区地名办公室</w:t>
      </w:r>
    </w:p>
    <w:p>
      <w:r>
        <w:t>出版日期：2004.12</w:t>
      </w:r>
    </w:p>
    <w:p>
      <w:r>
        <w:t>总页数：447</w:t>
      </w:r>
    </w:p>
    <w:p>
      <w:r>
        <w:t>更多请访问教客网: www.jiaokey.com</w:t>
      </w:r>
    </w:p>
    <w:p>
      <w:r>
        <w:t>河南省周口市川汇区地名志 评论地址：https://www.jiaokey.com/book/detail/13341966.html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