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寒夜星光  周口地区革命斗争故事集</w:t>
      </w:r>
    </w:p>
    <w:p>
      <w:r>
        <w:rPr>
          <w:rFonts w:ascii="宋体" w:hAnsi="宋体" w:eastAsia="宋体"/>
          <w:sz w:val="24"/>
        </w:rPr>
        <w:t>盛魁主编；张其岳，魏新鸣副主编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寒夜星光  周口地区革命斗争故事集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盛魁主编；张其岳，魏新鸣副主编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本书出售、求购地址：https://www.jiaokey.com/book/detail/13341936.html</w:t>
      </w:r>
    </w:p>
    <w:p>
      <w:r>
        <w:t>更多相关图书推荐：https://www.jiaokey.com</w:t>
      </w:r>
    </w:p>
    <w:p>
      <w:r>
        <w:t>盛魁主编；张其岳，魏新鸣副主编 其他作品：https://www.jiaokey.com/tag/盛魁主编；张其岳，魏新鸣副主编.html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关键词搜索：https://www.jiaokey.com/tag/寒夜星光  周口地区革命斗争故事集.html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