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书名：常见病家庭防治与康复丛书  血脂异常</w:t>
      </w:r>
    </w:p>
    <w:p>
      <w:r>
        <w:t>作者：李开沪等编著</w:t>
      </w:r>
    </w:p>
    <w:p>
      <w:r>
        <w:t>出版社：上海：上海科技教育出版社</w:t>
      </w:r>
    </w:p>
    <w:p>
      <w:r>
        <w:t>出版日期：2010.10</w:t>
      </w:r>
    </w:p>
    <w:p>
      <w:r>
        <w:t>总页数：102</w:t>
      </w:r>
    </w:p>
    <w:p>
      <w:r>
        <w:t>更多请访问教客网: www.jiaokey.com</w:t>
      </w:r>
    </w:p>
    <w:p>
      <w:r>
        <w:t>常见病家庭防治与康复丛书  血脂异常 评论地址：https://www.jiaokey.com/book/detail/13341896.html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