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中风后遗症中医保健</w:t>
      </w:r>
    </w:p>
    <w:p>
      <w:r>
        <w:rPr>
          <w:rFonts w:ascii="宋体" w:hAnsi="宋体" w:eastAsia="宋体"/>
          <w:sz w:val="24"/>
        </w:rPr>
        <w:t>叶新苗，唐云，乐军等著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中风后遗症中医保健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叶新苗，唐云，乐军等著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本书出售、求购地址：https://www.jiaokey.com/book/detail/13341868.html</w:t>
      </w:r>
    </w:p>
    <w:p>
      <w:r>
        <w:t>更多相关图书推荐：https://www.jiaokey.com</w:t>
      </w:r>
    </w:p>
    <w:p>
      <w:r>
        <w:t>叶新苗，唐云，乐军等著 其他作品：https://www.jiaokey.com/tag/叶新苗，唐云，乐军等著.html</w:t>
      </w:r>
    </w:p>
    <w:p>
      <w:r>
        <w:t>人民卫生出版社 出版图书：https://www.jiaokey.com/tag/人民卫生出版社.html</w:t>
      </w:r>
    </w:p>
    <w:p>
      <w:r>
        <w:t>关键词搜索：https://www.jiaokey.com/tag/中风后遗症中医保健.html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