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医古文  供中医药类高职高专  成人教育用</w:t>
      </w:r>
    </w:p>
    <w:p>
      <w:r>
        <w:rPr>
          <w:rFonts w:ascii="宋体" w:hAnsi="宋体" w:eastAsia="宋体"/>
          <w:sz w:val="24"/>
        </w:rPr>
        <w:t>黄作阵主编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医古文  供中医药类高职高专  成人教育用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黄作阵主编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本书出售、求购地址：https://www.jiaokey.com/book/detail/13341854.html</w:t>
      </w:r>
    </w:p>
    <w:p>
      <w:r>
        <w:t>更多相关图书推荐：https://www.jiaokey.com</w:t>
      </w:r>
    </w:p>
    <w:p>
      <w:r>
        <w:t>黄作阵主编 其他作品：https://www.jiaokey.com/tag/黄作阵主编.html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关键词搜索：https://www.jiaokey.com/tag/医古文  供中医药类高职高专  成人教育用.html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