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环境与妊娠  怀孕应该注意的环境问题</w:t>
      </w:r>
    </w:p>
    <w:p>
      <w:r>
        <w:rPr>
          <w:rFonts w:ascii="宋体" w:hAnsi="宋体" w:eastAsia="宋体"/>
          <w:sz w:val="24"/>
        </w:rPr>
        <w:t>蔺莉主编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环境与妊娠  怀孕应该注意的环境问题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本书出售、求购地址：https://www.jiaokey.com/book/detail/13341851.html</w:t>
      </w:r>
    </w:p>
    <w:p>
      <w:r>
        <w:t>更多相关图书推荐：https://www.jiaokey.com</w:t>
      </w:r>
    </w:p>
    <w:p>
      <w:r>
        <w:t>蔺莉主编 其他作品：https://www.jiaokey.com/tag/蔺莉主编.html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关键词搜索：https://www.jiaokey.com/tag/环境与妊娠  怀孕应该注意的环境问题.html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