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抗肿瘤中药集锦</w:t>
      </w:r>
    </w:p>
    <w:p>
      <w:r>
        <w:rPr>
          <w:rFonts w:ascii="宋体" w:hAnsi="宋体" w:eastAsia="宋体"/>
          <w:sz w:val="24"/>
        </w:rPr>
        <w:t>魏长志，屈岭，寇天芹主编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1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抗肿瘤中药集锦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魏长志，屈岭，寇天芹主编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抗癌药（中药）-研究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本书出售、求购地址：https://www.jiaokey.com/book/detail/13341801.html</w:t>
      </w:r>
    </w:p>
    <w:p>
      <w:r>
        <w:t>更多相关图书推荐：https://www.jiaokey.com</w:t>
      </w:r>
    </w:p>
    <w:p>
      <w:r>
        <w:t>魏长志，屈岭，寇天芹主编 其他作品：https://www.jiaokey.com/tag/魏长志，屈岭，寇天芹主编.html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关键词搜索：https://www.jiaokey.com/tag/抗癌药（中药）-研究.html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