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我的宝宝三月出生</w:t>
      </w:r>
    </w:p>
    <w:p>
      <w:r>
        <w:rPr>
          <w:rFonts w:ascii="宋体" w:hAnsi="宋体" w:eastAsia="宋体"/>
          <w:sz w:val="24"/>
        </w:rPr>
        <w:t>（德）马丁·巴森达勒，（德）卡汀·卡尔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我的宝宝三月出生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（德）马丁·巴森达勒，（德）卡汀·卡尔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本书出售、求购地址：https://www.jiaokey.com/book/detail/13341771.html</w:t>
      </w:r>
    </w:p>
    <w:p>
      <w:r>
        <w:t>更多相关图书推荐：https://www.jiaokey.com</w:t>
      </w:r>
    </w:p>
    <w:p>
      <w:r>
        <w:t>（德）马丁·巴森达勒，（德）卡汀·卡尔 其他作品：https://www.jiaokey.com/tag/（德）马丁·巴森达勒，（德）卡汀·卡尔.html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关键词搜索：https://www.jiaokey.com/tag/我的宝宝三月出生.html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