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书名：科学养生长寿揭秘  一个94岁老人的长寿经验</w:t>
      </w:r>
    </w:p>
    <w:p>
      <w:r>
        <w:t>作者：吴孝感，胡祖华编著</w:t>
      </w:r>
    </w:p>
    <w:p>
      <w:r>
        <w:t>出版社：成都：四川科学技术出版社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科学养生长寿揭秘  一个94岁老人的长寿经验 评论地址：https://www.jiaokey.com/book/detail/13341711.html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