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书名：中国居民膳食指南  2011年全新修订  一本让中国人多活5-10年的书</w:t>
      </w:r>
    </w:p>
    <w:p>
      <w:r>
        <w:t>作者：中国营养学会编著</w:t>
      </w:r>
    </w:p>
    <w:p>
      <w:r>
        <w:t>出版社：拉萨:西藏人民出版社,2010.12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中国居民膳食指南  2011年全新修订  一本让中国人多活5-10年的书 评论地址：https://www.jiaokey.com/book/detail/13341683.html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