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书名：拔罐学用一本通</w:t>
      </w:r>
    </w:p>
    <w:p>
      <w:r>
        <w:t>作者：汤宇，张艳凤主编</w:t>
      </w:r>
    </w:p>
    <w:p>
      <w:r>
        <w:t>出版社：北京:人民军医出版社,2012.08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拔罐学用一本通 评论地址：https://www.jiaokey.com/book/detail/13341680.html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