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营养治病全书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营养治病全书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本书出售、求购地址：https://www.jiaokey.com/book/detail/13341650.html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关键词搜索：https://www.jiaokey.com/tag/营养治病全书.html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