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中华名医名方大全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中华名医名方大全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本书出售、求购地址：https://www.jiaokey.com/book/detail/13341646.html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关键词搜索：https://www.jiaokey.com/tag/中华名医名方大全.html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