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书名：冠心病防治与养生</w:t>
      </w:r>
    </w:p>
    <w:p>
      <w:r>
        <w:t>作者：王桂秋，许伟，朱黎霞主编</w:t>
      </w:r>
    </w:p>
    <w:p>
      <w:r>
        <w:t>出版社：延吉：延边大学出版社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冠心病防治与养生 评论地址：https://www.jiaokey.com/book/detail/13341637.html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